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3DA7" w14:textId="77777777" w:rsidR="00CA351C" w:rsidRPr="001F62F8" w:rsidRDefault="00000000">
      <w:pPr>
        <w:pStyle w:val="Nadpis1"/>
        <w:rPr>
          <w:rFonts w:ascii="Aptos" w:hAnsi="Aptos"/>
          <w:sz w:val="22"/>
          <w:szCs w:val="22"/>
        </w:rPr>
      </w:pPr>
      <w:r w:rsidRPr="001F62F8">
        <w:rPr>
          <w:rFonts w:ascii="Aptos" w:hAnsi="Aptos"/>
          <w:sz w:val="22"/>
          <w:szCs w:val="22"/>
        </w:rPr>
        <w:t>Formulář pro vrácení / reklamaci 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08"/>
        <w:gridCol w:w="5046"/>
      </w:tblGrid>
      <w:tr w:rsidR="001F62F8" w14:paraId="7EBC7E30" w14:textId="77777777" w:rsidTr="001F62F8">
        <w:tc>
          <w:tcPr>
            <w:tcW w:w="5102" w:type="dxa"/>
          </w:tcPr>
          <w:p w14:paraId="4D726DA7" w14:textId="77777777" w:rsidR="001F62F8" w:rsidRPr="001F62F8" w:rsidRDefault="001F62F8" w:rsidP="001F62F8">
            <w:pPr>
              <w:pStyle w:val="Nadpis2"/>
              <w:rPr>
                <w:rFonts w:ascii="Aptos" w:hAnsi="Aptos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sz w:val="22"/>
                <w:szCs w:val="22"/>
              </w:rPr>
              <w:t>P</w:t>
            </w:r>
            <w:r w:rsidRPr="001F62F8">
              <w:rPr>
                <w:rFonts w:ascii="Aptos" w:hAnsi="Aptos"/>
                <w:sz w:val="22"/>
                <w:szCs w:val="22"/>
              </w:rPr>
              <w:t>rodávající</w:t>
            </w:r>
            <w:proofErr w:type="spellEnd"/>
            <w:r w:rsidRPr="001F62F8">
              <w:rPr>
                <w:rFonts w:ascii="Aptos" w:hAnsi="Aptos"/>
                <w:sz w:val="22"/>
                <w:szCs w:val="22"/>
              </w:rPr>
              <w:t>:</w:t>
            </w:r>
          </w:p>
          <w:p w14:paraId="39E58040" w14:textId="77777777" w:rsidR="001F62F8" w:rsidRPr="001F62F8" w:rsidRDefault="001F62F8" w:rsidP="001F62F8">
            <w:pPr>
              <w:spacing w:after="120"/>
              <w:rPr>
                <w:rFonts w:ascii="Aptos" w:hAnsi="Aptos"/>
                <w:sz w:val="18"/>
                <w:szCs w:val="18"/>
              </w:rPr>
            </w:pPr>
            <w:r w:rsidRPr="001F62F8">
              <w:rPr>
                <w:rFonts w:ascii="Aptos" w:hAnsi="Aptos"/>
                <w:sz w:val="18"/>
                <w:szCs w:val="18"/>
              </w:rPr>
              <w:t>Strobl.cz s.r.o.</w:t>
            </w:r>
          </w:p>
          <w:p w14:paraId="3475F643" w14:textId="77777777" w:rsidR="001F62F8" w:rsidRPr="001F62F8" w:rsidRDefault="001F62F8" w:rsidP="001F62F8">
            <w:pPr>
              <w:spacing w:after="120"/>
              <w:rPr>
                <w:rFonts w:ascii="Aptos" w:hAnsi="Aptos"/>
                <w:sz w:val="18"/>
                <w:szCs w:val="18"/>
              </w:rPr>
            </w:pPr>
            <w:r w:rsidRPr="001F62F8">
              <w:rPr>
                <w:rFonts w:ascii="Aptos" w:hAnsi="Aptos"/>
                <w:sz w:val="18"/>
                <w:szCs w:val="18"/>
              </w:rPr>
              <w:t>IČ:</w:t>
            </w:r>
            <w:r>
              <w:rPr>
                <w:rFonts w:ascii="Aptos" w:hAnsi="Aptos"/>
                <w:sz w:val="18"/>
                <w:szCs w:val="18"/>
              </w:rPr>
              <w:t xml:space="preserve"> 28123140</w:t>
            </w:r>
            <w:r w:rsidRPr="001F62F8">
              <w:rPr>
                <w:rFonts w:ascii="Aptos" w:hAnsi="Aptos"/>
                <w:sz w:val="18"/>
                <w:szCs w:val="18"/>
              </w:rPr>
              <w:t xml:space="preserve">   DIČ: </w:t>
            </w:r>
            <w:r>
              <w:rPr>
                <w:rFonts w:ascii="Aptos" w:hAnsi="Aptos"/>
                <w:sz w:val="18"/>
                <w:szCs w:val="18"/>
              </w:rPr>
              <w:t>CZ28123140</w:t>
            </w:r>
          </w:p>
          <w:p w14:paraId="2C75281B" w14:textId="77777777" w:rsidR="001F62F8" w:rsidRPr="001F62F8" w:rsidRDefault="001F62F8" w:rsidP="001F62F8">
            <w:pPr>
              <w:spacing w:after="120"/>
              <w:rPr>
                <w:rFonts w:ascii="Aptos" w:hAnsi="Aptos"/>
                <w:sz w:val="18"/>
                <w:szCs w:val="18"/>
              </w:rPr>
            </w:pPr>
            <w:r w:rsidRPr="001F62F8">
              <w:rPr>
                <w:rFonts w:ascii="Aptos" w:hAnsi="Aptos"/>
                <w:sz w:val="18"/>
                <w:szCs w:val="18"/>
              </w:rPr>
              <w:t>Sídlo: Kubelíkova 1224/42, Praha 3</w:t>
            </w:r>
          </w:p>
          <w:p w14:paraId="59D11DE3" w14:textId="11544CA9" w:rsidR="001F62F8" w:rsidRDefault="001F62F8" w:rsidP="001F62F8">
            <w:pPr>
              <w:spacing w:after="120" w:line="276" w:lineRule="auto"/>
              <w:rPr>
                <w:rFonts w:ascii="Aptos" w:hAnsi="Aptos"/>
              </w:rPr>
            </w:pPr>
            <w:proofErr w:type="spellStart"/>
            <w:r w:rsidRPr="001F62F8">
              <w:rPr>
                <w:rFonts w:ascii="Aptos" w:hAnsi="Aptos"/>
                <w:sz w:val="18"/>
                <w:szCs w:val="18"/>
                <w:lang w:val="de-DE"/>
              </w:rPr>
              <w:t>E</w:t>
            </w:r>
            <w:r w:rsidRPr="001F62F8">
              <w:rPr>
                <w:rFonts w:ascii="Cambria Math" w:hAnsi="Cambria Math" w:cs="Cambria Math"/>
                <w:sz w:val="18"/>
                <w:szCs w:val="18"/>
                <w:lang w:val="de-DE"/>
              </w:rPr>
              <w:t>‑</w:t>
            </w:r>
            <w:r w:rsidRPr="001F62F8">
              <w:rPr>
                <w:rFonts w:ascii="Aptos" w:hAnsi="Aptos"/>
                <w:sz w:val="18"/>
                <w:szCs w:val="18"/>
                <w:lang w:val="de-DE"/>
              </w:rPr>
              <w:t>mail</w:t>
            </w:r>
            <w:proofErr w:type="spellEnd"/>
            <w:r w:rsidRPr="001F62F8">
              <w:rPr>
                <w:rFonts w:ascii="Aptos" w:hAnsi="Aptos"/>
                <w:sz w:val="18"/>
                <w:szCs w:val="18"/>
                <w:lang w:val="de-DE"/>
              </w:rPr>
              <w:t>: info@strobl.cz</w:t>
            </w:r>
          </w:p>
        </w:tc>
        <w:tc>
          <w:tcPr>
            <w:tcW w:w="5102" w:type="dxa"/>
          </w:tcPr>
          <w:p w14:paraId="40EED270" w14:textId="77777777" w:rsidR="001F62F8" w:rsidRPr="001F62F8" w:rsidRDefault="001F62F8" w:rsidP="001F62F8">
            <w:pPr>
              <w:pStyle w:val="Nadpis2"/>
              <w:rPr>
                <w:rFonts w:ascii="Aptos" w:hAnsi="Aptos"/>
                <w:sz w:val="22"/>
                <w:szCs w:val="22"/>
                <w:lang w:val="de-DE"/>
              </w:rPr>
            </w:pPr>
            <w:proofErr w:type="spellStart"/>
            <w:r w:rsidRPr="001F62F8">
              <w:rPr>
                <w:rFonts w:ascii="Aptos" w:hAnsi="Aptos"/>
                <w:sz w:val="22"/>
                <w:szCs w:val="22"/>
                <w:lang w:val="de-DE"/>
              </w:rPr>
              <w:t>Kupující</w:t>
            </w:r>
            <w:proofErr w:type="spellEnd"/>
            <w:r w:rsidRPr="001F62F8">
              <w:rPr>
                <w:rFonts w:ascii="Aptos" w:hAnsi="Aptos"/>
                <w:sz w:val="22"/>
                <w:szCs w:val="22"/>
                <w:lang w:val="de-DE"/>
              </w:rPr>
              <w:t xml:space="preserve"> / </w:t>
            </w:r>
            <w:proofErr w:type="spellStart"/>
            <w:r w:rsidRPr="001F62F8">
              <w:rPr>
                <w:rFonts w:ascii="Aptos" w:hAnsi="Aptos"/>
                <w:sz w:val="22"/>
                <w:szCs w:val="22"/>
                <w:lang w:val="de-DE"/>
              </w:rPr>
              <w:t>Spotřebitel</w:t>
            </w:r>
            <w:proofErr w:type="spellEnd"/>
            <w:r w:rsidRPr="001F62F8">
              <w:rPr>
                <w:rFonts w:ascii="Aptos" w:hAnsi="Aptos"/>
                <w:sz w:val="22"/>
                <w:szCs w:val="22"/>
                <w:lang w:val="de-DE"/>
              </w:rPr>
              <w:t>:</w:t>
            </w:r>
          </w:p>
          <w:p w14:paraId="250BD753" w14:textId="77777777" w:rsidR="001F62F8" w:rsidRPr="001F62F8" w:rsidRDefault="001F62F8" w:rsidP="001F62F8">
            <w:pPr>
              <w:spacing w:after="120"/>
              <w:rPr>
                <w:rFonts w:ascii="Aptos" w:hAnsi="Aptos"/>
                <w:sz w:val="18"/>
                <w:szCs w:val="18"/>
                <w:lang w:val="de-DE"/>
              </w:rPr>
            </w:pPr>
            <w:proofErr w:type="spellStart"/>
            <w:r w:rsidRPr="001F62F8">
              <w:rPr>
                <w:rFonts w:ascii="Aptos" w:hAnsi="Aptos"/>
                <w:sz w:val="18"/>
                <w:szCs w:val="18"/>
                <w:lang w:val="de-DE"/>
              </w:rPr>
              <w:t>Jméno</w:t>
            </w:r>
            <w:proofErr w:type="spellEnd"/>
            <w:r w:rsidRPr="001F62F8">
              <w:rPr>
                <w:rFonts w:ascii="Aptos" w:hAnsi="Aptos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1F62F8">
              <w:rPr>
                <w:rFonts w:ascii="Aptos" w:hAnsi="Aptos"/>
                <w:sz w:val="18"/>
                <w:szCs w:val="18"/>
                <w:lang w:val="de-DE"/>
              </w:rPr>
              <w:t>příjmení</w:t>
            </w:r>
            <w:proofErr w:type="spellEnd"/>
            <w:r w:rsidRPr="001F62F8">
              <w:rPr>
                <w:rFonts w:ascii="Aptos" w:hAnsi="Aptos"/>
                <w:sz w:val="18"/>
                <w:szCs w:val="18"/>
                <w:lang w:val="de-DE"/>
              </w:rPr>
              <w:t>: ________________________________</w:t>
            </w:r>
          </w:p>
          <w:p w14:paraId="52504D50" w14:textId="77777777" w:rsidR="001F62F8" w:rsidRPr="001F62F8" w:rsidRDefault="001F62F8" w:rsidP="001F62F8">
            <w:pPr>
              <w:spacing w:after="120"/>
              <w:rPr>
                <w:rFonts w:ascii="Aptos" w:hAnsi="Aptos"/>
                <w:sz w:val="18"/>
                <w:szCs w:val="18"/>
                <w:lang w:val="de-DE"/>
              </w:rPr>
            </w:pPr>
            <w:proofErr w:type="spellStart"/>
            <w:r w:rsidRPr="001F62F8">
              <w:rPr>
                <w:rFonts w:ascii="Aptos" w:hAnsi="Aptos"/>
                <w:sz w:val="18"/>
                <w:szCs w:val="18"/>
                <w:lang w:val="de-DE"/>
              </w:rPr>
              <w:t>Adresa</w:t>
            </w:r>
            <w:proofErr w:type="spellEnd"/>
            <w:r w:rsidRPr="001F62F8">
              <w:rPr>
                <w:rFonts w:ascii="Aptos" w:hAnsi="Aptos"/>
                <w:sz w:val="18"/>
                <w:szCs w:val="18"/>
                <w:lang w:val="de-DE"/>
              </w:rPr>
              <w:t>: ________________________________</w:t>
            </w:r>
          </w:p>
          <w:p w14:paraId="6DB2DECF" w14:textId="77777777" w:rsidR="001F62F8" w:rsidRPr="001F62F8" w:rsidRDefault="001F62F8" w:rsidP="001F62F8">
            <w:pPr>
              <w:spacing w:after="120"/>
              <w:rPr>
                <w:rFonts w:ascii="Aptos" w:hAnsi="Aptos"/>
                <w:sz w:val="18"/>
                <w:szCs w:val="18"/>
                <w:lang w:val="de-DE"/>
              </w:rPr>
            </w:pPr>
            <w:proofErr w:type="spellStart"/>
            <w:r w:rsidRPr="001F62F8">
              <w:rPr>
                <w:rFonts w:ascii="Aptos" w:hAnsi="Aptos"/>
                <w:sz w:val="18"/>
                <w:szCs w:val="18"/>
                <w:lang w:val="de-DE"/>
              </w:rPr>
              <w:t>E</w:t>
            </w:r>
            <w:r w:rsidRPr="001F62F8">
              <w:rPr>
                <w:rFonts w:ascii="Cambria Math" w:hAnsi="Cambria Math" w:cs="Cambria Math"/>
                <w:sz w:val="18"/>
                <w:szCs w:val="18"/>
                <w:lang w:val="de-DE"/>
              </w:rPr>
              <w:t>‑</w:t>
            </w:r>
            <w:r w:rsidRPr="001F62F8">
              <w:rPr>
                <w:rFonts w:ascii="Aptos" w:hAnsi="Aptos"/>
                <w:sz w:val="18"/>
                <w:szCs w:val="18"/>
                <w:lang w:val="de-DE"/>
              </w:rPr>
              <w:t>mail</w:t>
            </w:r>
            <w:proofErr w:type="spellEnd"/>
            <w:r w:rsidRPr="001F62F8">
              <w:rPr>
                <w:rFonts w:ascii="Aptos" w:hAnsi="Aptos"/>
                <w:sz w:val="18"/>
                <w:szCs w:val="18"/>
                <w:lang w:val="de-DE"/>
              </w:rPr>
              <w:t>: ________________________________</w:t>
            </w:r>
          </w:p>
          <w:p w14:paraId="4674826E" w14:textId="6A0DB18E" w:rsidR="001F62F8" w:rsidRDefault="001F62F8" w:rsidP="001F62F8">
            <w:pPr>
              <w:spacing w:after="120" w:line="276" w:lineRule="auto"/>
              <w:rPr>
                <w:rFonts w:ascii="Aptos" w:hAnsi="Aptos"/>
              </w:rPr>
            </w:pPr>
            <w:r w:rsidRPr="001F62F8">
              <w:rPr>
                <w:rFonts w:ascii="Aptos" w:hAnsi="Aptos"/>
                <w:sz w:val="18"/>
                <w:szCs w:val="18"/>
                <w:lang w:val="de-DE"/>
              </w:rPr>
              <w:t>Telefon: ________________________________</w:t>
            </w:r>
          </w:p>
        </w:tc>
      </w:tr>
    </w:tbl>
    <w:p w14:paraId="7B6B7A45" w14:textId="77777777" w:rsidR="00CA351C" w:rsidRPr="001F62F8" w:rsidRDefault="00000000">
      <w:pPr>
        <w:pStyle w:val="Nadpis2"/>
        <w:rPr>
          <w:rFonts w:ascii="Aptos" w:hAnsi="Aptos"/>
          <w:sz w:val="22"/>
          <w:szCs w:val="22"/>
          <w:lang w:val="de-DE"/>
        </w:rPr>
      </w:pPr>
      <w:r w:rsidRPr="001F62F8">
        <w:rPr>
          <w:rFonts w:ascii="Aptos" w:hAnsi="Aptos"/>
          <w:sz w:val="22"/>
          <w:szCs w:val="22"/>
          <w:lang w:val="de-DE"/>
        </w:rPr>
        <w:t xml:space="preserve">A) </w:t>
      </w:r>
      <w:proofErr w:type="spellStart"/>
      <w:r w:rsidRPr="001F62F8">
        <w:rPr>
          <w:rFonts w:ascii="Aptos" w:hAnsi="Aptos"/>
          <w:sz w:val="22"/>
          <w:szCs w:val="22"/>
          <w:lang w:val="de-DE"/>
        </w:rPr>
        <w:t>Objednávka</w:t>
      </w:r>
      <w:proofErr w:type="spellEnd"/>
    </w:p>
    <w:p w14:paraId="653EB0D6" w14:textId="77777777" w:rsidR="00CA351C" w:rsidRPr="001F62F8" w:rsidRDefault="00000000">
      <w:pPr>
        <w:rPr>
          <w:rFonts w:ascii="Aptos" w:hAnsi="Aptos"/>
          <w:sz w:val="18"/>
          <w:szCs w:val="18"/>
        </w:rPr>
      </w:pPr>
      <w:proofErr w:type="spellStart"/>
      <w:r w:rsidRPr="001F62F8">
        <w:rPr>
          <w:rFonts w:ascii="Aptos" w:hAnsi="Aptos"/>
          <w:sz w:val="18"/>
          <w:szCs w:val="18"/>
        </w:rPr>
        <w:t>Číslo</w:t>
      </w:r>
      <w:proofErr w:type="spellEnd"/>
      <w:r w:rsidRPr="001F62F8">
        <w:rPr>
          <w:rFonts w:ascii="Aptos" w:hAnsi="Aptos"/>
          <w:sz w:val="18"/>
          <w:szCs w:val="18"/>
        </w:rPr>
        <w:t xml:space="preserve"> </w:t>
      </w:r>
      <w:proofErr w:type="spellStart"/>
      <w:r w:rsidRPr="001F62F8">
        <w:rPr>
          <w:rFonts w:ascii="Aptos" w:hAnsi="Aptos"/>
          <w:sz w:val="18"/>
          <w:szCs w:val="18"/>
        </w:rPr>
        <w:t>objednávky</w:t>
      </w:r>
      <w:proofErr w:type="spellEnd"/>
      <w:r w:rsidRPr="001F62F8">
        <w:rPr>
          <w:rFonts w:ascii="Aptos" w:hAnsi="Aptos"/>
          <w:sz w:val="18"/>
          <w:szCs w:val="18"/>
        </w:rPr>
        <w:t xml:space="preserve"> / </w:t>
      </w:r>
      <w:proofErr w:type="spellStart"/>
      <w:r w:rsidRPr="001F62F8">
        <w:rPr>
          <w:rFonts w:ascii="Aptos" w:hAnsi="Aptos"/>
          <w:sz w:val="18"/>
          <w:szCs w:val="18"/>
        </w:rPr>
        <w:t>faktury</w:t>
      </w:r>
      <w:proofErr w:type="spellEnd"/>
      <w:r w:rsidRPr="001F62F8">
        <w:rPr>
          <w:rFonts w:ascii="Aptos" w:hAnsi="Aptos"/>
          <w:sz w:val="18"/>
          <w:szCs w:val="18"/>
        </w:rPr>
        <w:t>: _____________________</w:t>
      </w:r>
    </w:p>
    <w:p w14:paraId="3112E0AD" w14:textId="77777777" w:rsidR="00CA351C" w:rsidRPr="001F62F8" w:rsidRDefault="00000000">
      <w:pPr>
        <w:rPr>
          <w:rFonts w:ascii="Aptos" w:hAnsi="Aptos"/>
          <w:sz w:val="18"/>
          <w:szCs w:val="18"/>
        </w:rPr>
      </w:pPr>
      <w:r w:rsidRPr="001F62F8">
        <w:rPr>
          <w:rFonts w:ascii="Aptos" w:hAnsi="Aptos"/>
          <w:sz w:val="18"/>
          <w:szCs w:val="18"/>
        </w:rPr>
        <w:t>Datum objednání: _____________________</w:t>
      </w:r>
    </w:p>
    <w:p w14:paraId="519F166D" w14:textId="77777777" w:rsidR="00CA351C" w:rsidRPr="001F62F8" w:rsidRDefault="00000000">
      <w:pPr>
        <w:pStyle w:val="Nadpis2"/>
        <w:rPr>
          <w:rFonts w:ascii="Aptos" w:hAnsi="Aptos"/>
          <w:sz w:val="22"/>
          <w:szCs w:val="22"/>
        </w:rPr>
      </w:pPr>
      <w:r w:rsidRPr="001F62F8">
        <w:rPr>
          <w:rFonts w:ascii="Aptos" w:hAnsi="Aptos"/>
          <w:sz w:val="22"/>
          <w:szCs w:val="22"/>
        </w:rPr>
        <w:t xml:space="preserve">B) </w:t>
      </w:r>
      <w:proofErr w:type="spellStart"/>
      <w:r w:rsidRPr="001F62F8">
        <w:rPr>
          <w:rFonts w:ascii="Aptos" w:hAnsi="Aptos"/>
          <w:sz w:val="22"/>
          <w:szCs w:val="22"/>
        </w:rPr>
        <w:t>Chtěná</w:t>
      </w:r>
      <w:proofErr w:type="spellEnd"/>
      <w:r w:rsidRPr="001F62F8">
        <w:rPr>
          <w:rFonts w:ascii="Aptos" w:hAnsi="Aptos"/>
          <w:sz w:val="22"/>
          <w:szCs w:val="22"/>
        </w:rPr>
        <w:t xml:space="preserve"> </w:t>
      </w:r>
      <w:proofErr w:type="spellStart"/>
      <w:r w:rsidRPr="001F62F8">
        <w:rPr>
          <w:rFonts w:ascii="Aptos" w:hAnsi="Aptos"/>
          <w:sz w:val="22"/>
          <w:szCs w:val="22"/>
        </w:rPr>
        <w:t>akce</w:t>
      </w:r>
      <w:proofErr w:type="spellEnd"/>
      <w:r w:rsidRPr="001F62F8">
        <w:rPr>
          <w:rFonts w:ascii="Aptos" w:hAnsi="Aptos"/>
          <w:sz w:val="22"/>
          <w:szCs w:val="22"/>
        </w:rPr>
        <w:t xml:space="preserve"> (</w:t>
      </w:r>
      <w:proofErr w:type="spellStart"/>
      <w:r w:rsidRPr="001F62F8">
        <w:rPr>
          <w:rFonts w:ascii="Aptos" w:hAnsi="Aptos"/>
          <w:sz w:val="22"/>
          <w:szCs w:val="22"/>
        </w:rPr>
        <w:t>zaškrtněte</w:t>
      </w:r>
      <w:proofErr w:type="spellEnd"/>
      <w:r w:rsidRPr="001F62F8">
        <w:rPr>
          <w:rFonts w:ascii="Aptos" w:hAnsi="Aptos"/>
          <w:sz w:val="22"/>
          <w:szCs w:val="22"/>
        </w:rPr>
        <w:t>)</w:t>
      </w:r>
    </w:p>
    <w:p w14:paraId="5F2C3B4C" w14:textId="3D9A044B" w:rsidR="00CA351C" w:rsidRPr="001F62F8" w:rsidRDefault="00000000">
      <w:pPr>
        <w:rPr>
          <w:rFonts w:ascii="Aptos" w:hAnsi="Aptos"/>
          <w:sz w:val="18"/>
          <w:szCs w:val="18"/>
        </w:rPr>
      </w:pPr>
      <w:r w:rsidRPr="001F62F8">
        <w:rPr>
          <w:rFonts w:ascii="Aptos" w:hAnsi="Aptos"/>
          <w:sz w:val="18"/>
          <w:szCs w:val="18"/>
        </w:rPr>
        <w:t xml:space="preserve">□ Vrácení zboží / </w:t>
      </w:r>
      <w:proofErr w:type="spellStart"/>
      <w:r w:rsidRPr="001F62F8">
        <w:rPr>
          <w:rFonts w:ascii="Aptos" w:hAnsi="Aptos"/>
          <w:sz w:val="18"/>
          <w:szCs w:val="18"/>
        </w:rPr>
        <w:t>odstoupení</w:t>
      </w:r>
      <w:proofErr w:type="spellEnd"/>
      <w:r w:rsidRPr="001F62F8">
        <w:rPr>
          <w:rFonts w:ascii="Aptos" w:hAnsi="Aptos"/>
          <w:sz w:val="18"/>
          <w:szCs w:val="18"/>
        </w:rPr>
        <w:t xml:space="preserve"> </w:t>
      </w:r>
      <w:proofErr w:type="spellStart"/>
      <w:r w:rsidRPr="001F62F8">
        <w:rPr>
          <w:rFonts w:ascii="Aptos" w:hAnsi="Aptos"/>
          <w:sz w:val="18"/>
          <w:szCs w:val="18"/>
        </w:rPr>
        <w:t>od</w:t>
      </w:r>
      <w:proofErr w:type="spellEnd"/>
      <w:r w:rsidRPr="001F62F8">
        <w:rPr>
          <w:rFonts w:ascii="Aptos" w:hAnsi="Aptos"/>
          <w:sz w:val="18"/>
          <w:szCs w:val="18"/>
        </w:rPr>
        <w:t xml:space="preserve"> </w:t>
      </w:r>
      <w:proofErr w:type="spellStart"/>
      <w:r w:rsidRPr="001F62F8">
        <w:rPr>
          <w:rFonts w:ascii="Aptos" w:hAnsi="Aptos"/>
          <w:sz w:val="18"/>
          <w:szCs w:val="18"/>
        </w:rPr>
        <w:t>smlouvy</w:t>
      </w:r>
      <w:proofErr w:type="spellEnd"/>
      <w:r w:rsidR="001F62F8">
        <w:rPr>
          <w:rFonts w:ascii="Aptos" w:hAnsi="Aptos"/>
          <w:sz w:val="18"/>
          <w:szCs w:val="18"/>
        </w:rPr>
        <w:t xml:space="preserve"> do 14 </w:t>
      </w:r>
      <w:proofErr w:type="spellStart"/>
      <w:proofErr w:type="gramStart"/>
      <w:r w:rsidR="001F62F8">
        <w:rPr>
          <w:rFonts w:ascii="Aptos" w:hAnsi="Aptos"/>
          <w:sz w:val="18"/>
          <w:szCs w:val="18"/>
        </w:rPr>
        <w:t>dnů</w:t>
      </w:r>
      <w:proofErr w:type="spellEnd"/>
      <w:r w:rsidR="001F62F8">
        <w:rPr>
          <w:rFonts w:ascii="Aptos" w:hAnsi="Aptos"/>
          <w:sz w:val="18"/>
          <w:szCs w:val="18"/>
        </w:rPr>
        <w:t>(</w:t>
      </w:r>
      <w:proofErr w:type="spellStart"/>
      <w:proofErr w:type="gramEnd"/>
      <w:r w:rsidR="001F62F8">
        <w:rPr>
          <w:rFonts w:ascii="Aptos" w:hAnsi="Aptos"/>
          <w:sz w:val="18"/>
          <w:szCs w:val="18"/>
        </w:rPr>
        <w:t>dle</w:t>
      </w:r>
      <w:proofErr w:type="spellEnd"/>
      <w:r w:rsidR="001F62F8">
        <w:rPr>
          <w:rFonts w:ascii="Aptos" w:hAnsi="Aptos"/>
          <w:sz w:val="18"/>
          <w:szCs w:val="18"/>
        </w:rPr>
        <w:t xml:space="preserve"> </w:t>
      </w:r>
      <w:r w:rsidR="001F62F8" w:rsidRPr="001F62F8">
        <w:rPr>
          <w:rFonts w:ascii="Aptos" w:hAnsi="Aptos"/>
          <w:sz w:val="18"/>
          <w:szCs w:val="18"/>
        </w:rPr>
        <w:t xml:space="preserve">§ 1829 </w:t>
      </w:r>
      <w:proofErr w:type="spellStart"/>
      <w:r w:rsidR="001F62F8" w:rsidRPr="001F62F8">
        <w:rPr>
          <w:rFonts w:ascii="Aptos" w:hAnsi="Aptos"/>
          <w:sz w:val="18"/>
          <w:szCs w:val="18"/>
        </w:rPr>
        <w:t>odst</w:t>
      </w:r>
      <w:proofErr w:type="spellEnd"/>
      <w:r w:rsidR="001F62F8" w:rsidRPr="001F62F8">
        <w:rPr>
          <w:rFonts w:ascii="Aptos" w:hAnsi="Aptos"/>
          <w:sz w:val="18"/>
          <w:szCs w:val="18"/>
        </w:rPr>
        <w:t xml:space="preserve">. 1 </w:t>
      </w:r>
      <w:proofErr w:type="spellStart"/>
      <w:r w:rsidR="001F62F8" w:rsidRPr="001F62F8">
        <w:rPr>
          <w:rFonts w:ascii="Aptos" w:hAnsi="Aptos"/>
          <w:sz w:val="18"/>
          <w:szCs w:val="18"/>
        </w:rPr>
        <w:t>ve</w:t>
      </w:r>
      <w:proofErr w:type="spellEnd"/>
      <w:r w:rsidR="001F62F8" w:rsidRPr="001F62F8">
        <w:rPr>
          <w:rFonts w:ascii="Aptos" w:hAnsi="Aptos"/>
          <w:sz w:val="18"/>
          <w:szCs w:val="18"/>
        </w:rPr>
        <w:t xml:space="preserve"> </w:t>
      </w:r>
      <w:proofErr w:type="spellStart"/>
      <w:r w:rsidR="001F62F8" w:rsidRPr="001F62F8">
        <w:rPr>
          <w:rFonts w:ascii="Aptos" w:hAnsi="Aptos"/>
          <w:sz w:val="18"/>
          <w:szCs w:val="18"/>
        </w:rPr>
        <w:t>spojení</w:t>
      </w:r>
      <w:proofErr w:type="spellEnd"/>
      <w:r w:rsidR="001F62F8" w:rsidRPr="001F62F8">
        <w:rPr>
          <w:rFonts w:ascii="Aptos" w:hAnsi="Aptos"/>
          <w:sz w:val="18"/>
          <w:szCs w:val="18"/>
        </w:rPr>
        <w:t xml:space="preserve"> s </w:t>
      </w:r>
      <w:proofErr w:type="spellStart"/>
      <w:r w:rsidR="001F62F8" w:rsidRPr="001F62F8">
        <w:rPr>
          <w:rFonts w:ascii="Aptos" w:hAnsi="Aptos"/>
          <w:sz w:val="18"/>
          <w:szCs w:val="18"/>
        </w:rPr>
        <w:t>ust</w:t>
      </w:r>
      <w:proofErr w:type="spellEnd"/>
      <w:r w:rsidR="001F62F8" w:rsidRPr="001F62F8">
        <w:rPr>
          <w:rFonts w:ascii="Aptos" w:hAnsi="Aptos"/>
          <w:sz w:val="18"/>
          <w:szCs w:val="18"/>
        </w:rPr>
        <w:t xml:space="preserve">. § 1818 </w:t>
      </w:r>
      <w:proofErr w:type="spellStart"/>
      <w:r w:rsidR="001F62F8" w:rsidRPr="001F62F8">
        <w:rPr>
          <w:rFonts w:ascii="Aptos" w:hAnsi="Aptos"/>
          <w:sz w:val="18"/>
          <w:szCs w:val="18"/>
        </w:rPr>
        <w:t>zákona</w:t>
      </w:r>
      <w:proofErr w:type="spellEnd"/>
      <w:r w:rsidR="001F62F8" w:rsidRPr="001F62F8">
        <w:rPr>
          <w:rFonts w:ascii="Aptos" w:hAnsi="Aptos"/>
          <w:sz w:val="18"/>
          <w:szCs w:val="18"/>
        </w:rPr>
        <w:t xml:space="preserve"> č. 89/2012 Sb</w:t>
      </w:r>
      <w:r w:rsidR="001F62F8">
        <w:rPr>
          <w:rFonts w:ascii="Aptos" w:hAnsi="Aptos"/>
          <w:sz w:val="18"/>
          <w:szCs w:val="18"/>
        </w:rPr>
        <w:t>.)</w:t>
      </w:r>
    </w:p>
    <w:p w14:paraId="3EEBBB6F" w14:textId="77777777" w:rsidR="00CA351C" w:rsidRPr="001F62F8" w:rsidRDefault="00000000">
      <w:pPr>
        <w:rPr>
          <w:rFonts w:ascii="Aptos" w:hAnsi="Aptos"/>
          <w:sz w:val="18"/>
          <w:szCs w:val="18"/>
        </w:rPr>
      </w:pPr>
      <w:r w:rsidRPr="001F62F8">
        <w:rPr>
          <w:rFonts w:ascii="Aptos" w:hAnsi="Aptos"/>
          <w:sz w:val="18"/>
          <w:szCs w:val="18"/>
        </w:rPr>
        <w:t>□ Reklamace vadného / poškozeného zboží</w:t>
      </w:r>
    </w:p>
    <w:p w14:paraId="74826F95" w14:textId="77777777" w:rsidR="00CA351C" w:rsidRPr="001F62F8" w:rsidRDefault="00000000">
      <w:pPr>
        <w:rPr>
          <w:rFonts w:ascii="Aptos" w:hAnsi="Aptos"/>
          <w:sz w:val="18"/>
          <w:szCs w:val="18"/>
        </w:rPr>
      </w:pPr>
      <w:r w:rsidRPr="001F62F8">
        <w:rPr>
          <w:rFonts w:ascii="Aptos" w:hAnsi="Aptos"/>
          <w:sz w:val="18"/>
          <w:szCs w:val="18"/>
        </w:rPr>
        <w:t>□ Výmena zboží</w:t>
      </w:r>
    </w:p>
    <w:p w14:paraId="4AFF944D" w14:textId="77777777" w:rsidR="00CA351C" w:rsidRPr="001F62F8" w:rsidRDefault="00000000">
      <w:pPr>
        <w:pStyle w:val="Nadpis2"/>
        <w:rPr>
          <w:rFonts w:ascii="Aptos" w:hAnsi="Aptos"/>
          <w:sz w:val="22"/>
          <w:szCs w:val="22"/>
        </w:rPr>
      </w:pPr>
      <w:r w:rsidRPr="001F62F8">
        <w:rPr>
          <w:rFonts w:ascii="Aptos" w:hAnsi="Aptos"/>
          <w:sz w:val="22"/>
          <w:szCs w:val="22"/>
        </w:rPr>
        <w:t>C) Informace o zboží / důvod</w:t>
      </w:r>
    </w:p>
    <w:p w14:paraId="49E91A79" w14:textId="3830F4C1" w:rsidR="00CA351C" w:rsidRPr="001F62F8" w:rsidRDefault="00000000">
      <w:pPr>
        <w:rPr>
          <w:rFonts w:ascii="Aptos" w:hAnsi="Aptos"/>
          <w:sz w:val="18"/>
          <w:szCs w:val="18"/>
        </w:rPr>
      </w:pPr>
      <w:r w:rsidRPr="001F62F8">
        <w:rPr>
          <w:rFonts w:ascii="Aptos" w:hAnsi="Aptos"/>
          <w:sz w:val="18"/>
          <w:szCs w:val="18"/>
        </w:rPr>
        <w:t>Název / kód zboží: _______________________</w:t>
      </w:r>
      <w:r w:rsidR="001F62F8">
        <w:rPr>
          <w:rFonts w:ascii="Aptos" w:hAnsi="Aptos"/>
          <w:sz w:val="18"/>
          <w:szCs w:val="18"/>
        </w:rPr>
        <w:t>______________________________________________________________________</w:t>
      </w:r>
      <w:r w:rsidRPr="001F62F8">
        <w:rPr>
          <w:rFonts w:ascii="Aptos" w:hAnsi="Aptos"/>
          <w:sz w:val="18"/>
          <w:szCs w:val="18"/>
        </w:rPr>
        <w:t>_________</w:t>
      </w:r>
    </w:p>
    <w:p w14:paraId="0EA97F42" w14:textId="77777777" w:rsidR="00CA351C" w:rsidRPr="001F62F8" w:rsidRDefault="00000000">
      <w:pPr>
        <w:rPr>
          <w:rFonts w:ascii="Aptos" w:hAnsi="Aptos"/>
          <w:sz w:val="18"/>
          <w:szCs w:val="18"/>
        </w:rPr>
      </w:pPr>
      <w:r w:rsidRPr="001F62F8">
        <w:rPr>
          <w:rFonts w:ascii="Aptos" w:hAnsi="Aptos"/>
          <w:sz w:val="18"/>
          <w:szCs w:val="18"/>
        </w:rPr>
        <w:t>Počet kusů: ________________________________</w:t>
      </w:r>
    </w:p>
    <w:p w14:paraId="3435BE92" w14:textId="79122388" w:rsidR="00CA351C" w:rsidRPr="001F62F8" w:rsidRDefault="00000000">
      <w:pPr>
        <w:rPr>
          <w:rFonts w:ascii="Aptos" w:hAnsi="Aptos"/>
          <w:sz w:val="18"/>
          <w:szCs w:val="18"/>
        </w:rPr>
      </w:pPr>
      <w:r w:rsidRPr="001F62F8">
        <w:rPr>
          <w:rFonts w:ascii="Aptos" w:hAnsi="Aptos"/>
          <w:sz w:val="18"/>
          <w:szCs w:val="18"/>
        </w:rPr>
        <w:t xml:space="preserve">Popis vady / </w:t>
      </w:r>
      <w:proofErr w:type="spellStart"/>
      <w:r w:rsidRPr="001F62F8">
        <w:rPr>
          <w:rFonts w:ascii="Aptos" w:hAnsi="Aptos"/>
          <w:sz w:val="18"/>
          <w:szCs w:val="18"/>
        </w:rPr>
        <w:t>důvod</w:t>
      </w:r>
      <w:proofErr w:type="spellEnd"/>
      <w:r w:rsidRPr="001F62F8">
        <w:rPr>
          <w:rFonts w:ascii="Aptos" w:hAnsi="Aptos"/>
          <w:sz w:val="18"/>
          <w:szCs w:val="18"/>
        </w:rPr>
        <w:t xml:space="preserve"> </w:t>
      </w:r>
      <w:proofErr w:type="spellStart"/>
      <w:r w:rsidRPr="001F62F8">
        <w:rPr>
          <w:rFonts w:ascii="Aptos" w:hAnsi="Aptos"/>
          <w:sz w:val="18"/>
          <w:szCs w:val="18"/>
        </w:rPr>
        <w:t>vrácení</w:t>
      </w:r>
      <w:proofErr w:type="spellEnd"/>
      <w:r w:rsidRPr="001F62F8">
        <w:rPr>
          <w:rFonts w:ascii="Aptos" w:hAnsi="Aptos"/>
          <w:sz w:val="18"/>
          <w:szCs w:val="18"/>
        </w:rPr>
        <w:t xml:space="preserve"> </w:t>
      </w:r>
      <w:proofErr w:type="spellStart"/>
      <w:r w:rsidRPr="001F62F8">
        <w:rPr>
          <w:rFonts w:ascii="Aptos" w:hAnsi="Aptos"/>
          <w:sz w:val="18"/>
          <w:szCs w:val="18"/>
        </w:rPr>
        <w:t>nebo</w:t>
      </w:r>
      <w:proofErr w:type="spellEnd"/>
      <w:r w:rsidRPr="001F62F8">
        <w:rPr>
          <w:rFonts w:ascii="Aptos" w:hAnsi="Aptos"/>
          <w:sz w:val="18"/>
          <w:szCs w:val="18"/>
        </w:rPr>
        <w:t xml:space="preserve"> </w:t>
      </w:r>
      <w:proofErr w:type="spellStart"/>
      <w:r w:rsidRPr="001F62F8">
        <w:rPr>
          <w:rFonts w:ascii="Aptos" w:hAnsi="Aptos"/>
          <w:sz w:val="18"/>
          <w:szCs w:val="18"/>
        </w:rPr>
        <w:t>reklamace</w:t>
      </w:r>
      <w:proofErr w:type="spellEnd"/>
      <w:r w:rsidRPr="001F62F8">
        <w:rPr>
          <w:rFonts w:ascii="Aptos" w:hAnsi="Aptos"/>
          <w:sz w:val="18"/>
          <w:szCs w:val="18"/>
        </w:rPr>
        <w:t>:</w:t>
      </w:r>
      <w:r w:rsidR="001F62F8">
        <w:rPr>
          <w:rFonts w:ascii="Aptos" w:hAnsi="Aptos"/>
          <w:sz w:val="18"/>
          <w:szCs w:val="18"/>
        </w:rPr>
        <w:t xml:space="preserve"> </w:t>
      </w:r>
      <w:r w:rsidRPr="001F62F8">
        <w:rPr>
          <w:rFonts w:ascii="Aptos" w:hAnsi="Aptos"/>
          <w:sz w:val="18"/>
          <w:szCs w:val="18"/>
        </w:rPr>
        <w:t>___________________</w:t>
      </w:r>
      <w:r w:rsidR="001F62F8">
        <w:rPr>
          <w:rFonts w:ascii="Aptos" w:hAnsi="Aptos"/>
          <w:sz w:val="18"/>
          <w:szCs w:val="18"/>
        </w:rPr>
        <w:t>______________________________________________________</w:t>
      </w:r>
      <w:r w:rsidRPr="001F62F8">
        <w:rPr>
          <w:rFonts w:ascii="Aptos" w:hAnsi="Aptos"/>
          <w:sz w:val="18"/>
          <w:szCs w:val="18"/>
        </w:rPr>
        <w:t>_______________________________________________</w:t>
      </w:r>
    </w:p>
    <w:p w14:paraId="0CDCBFD5" w14:textId="77421452" w:rsidR="00CA351C" w:rsidRPr="001F62F8" w:rsidRDefault="00000000">
      <w:pPr>
        <w:rPr>
          <w:rFonts w:ascii="Aptos" w:hAnsi="Aptos"/>
          <w:sz w:val="18"/>
          <w:szCs w:val="18"/>
        </w:rPr>
      </w:pPr>
      <w:r w:rsidRPr="001F62F8">
        <w:rPr>
          <w:rFonts w:ascii="Aptos" w:hAnsi="Aptos"/>
          <w:sz w:val="18"/>
          <w:szCs w:val="18"/>
        </w:rPr>
        <w:t>_____________________________________________________________</w:t>
      </w:r>
      <w:r w:rsidR="001F62F8">
        <w:rPr>
          <w:rFonts w:ascii="Aptos" w:hAnsi="Aptos"/>
          <w:sz w:val="18"/>
          <w:szCs w:val="18"/>
        </w:rPr>
        <w:t>______________________________________________________</w:t>
      </w:r>
      <w:r w:rsidRPr="001F62F8">
        <w:rPr>
          <w:rFonts w:ascii="Aptos" w:hAnsi="Aptos"/>
          <w:sz w:val="18"/>
          <w:szCs w:val="18"/>
        </w:rPr>
        <w:t>_____</w:t>
      </w:r>
    </w:p>
    <w:p w14:paraId="0BB80B39" w14:textId="77777777" w:rsidR="00CA351C" w:rsidRPr="001F62F8" w:rsidRDefault="00000000">
      <w:pPr>
        <w:pStyle w:val="Nadpis2"/>
        <w:rPr>
          <w:rFonts w:ascii="Aptos" w:hAnsi="Aptos"/>
          <w:sz w:val="22"/>
          <w:szCs w:val="22"/>
        </w:rPr>
      </w:pPr>
      <w:r w:rsidRPr="001F62F8">
        <w:rPr>
          <w:rFonts w:ascii="Aptos" w:hAnsi="Aptos"/>
          <w:sz w:val="22"/>
          <w:szCs w:val="22"/>
        </w:rPr>
        <w:t>D) Požadované řešení</w:t>
      </w:r>
    </w:p>
    <w:p w14:paraId="4D34514D" w14:textId="5CF5EEF7" w:rsidR="00134E6F" w:rsidRPr="001F62F8" w:rsidRDefault="00000000" w:rsidP="00134E6F">
      <w:pPr>
        <w:rPr>
          <w:rFonts w:ascii="Aptos" w:hAnsi="Aptos"/>
          <w:sz w:val="18"/>
          <w:szCs w:val="18"/>
        </w:rPr>
      </w:pPr>
      <w:r w:rsidRPr="001F62F8">
        <w:rPr>
          <w:rFonts w:ascii="Aptos" w:hAnsi="Aptos"/>
          <w:sz w:val="18"/>
          <w:szCs w:val="18"/>
        </w:rPr>
        <w:t xml:space="preserve">□ </w:t>
      </w:r>
      <w:proofErr w:type="spellStart"/>
      <w:r w:rsidRPr="001F62F8">
        <w:rPr>
          <w:rFonts w:ascii="Aptos" w:hAnsi="Aptos"/>
          <w:sz w:val="18"/>
          <w:szCs w:val="18"/>
        </w:rPr>
        <w:t>Vrácení</w:t>
      </w:r>
      <w:proofErr w:type="spellEnd"/>
      <w:r w:rsidRPr="001F62F8">
        <w:rPr>
          <w:rFonts w:ascii="Aptos" w:hAnsi="Aptos"/>
          <w:sz w:val="18"/>
          <w:szCs w:val="18"/>
        </w:rPr>
        <w:t xml:space="preserve"> </w:t>
      </w:r>
      <w:proofErr w:type="spellStart"/>
      <w:r w:rsidRPr="001F62F8">
        <w:rPr>
          <w:rFonts w:ascii="Aptos" w:hAnsi="Aptos"/>
          <w:sz w:val="18"/>
          <w:szCs w:val="18"/>
        </w:rPr>
        <w:t>peněz</w:t>
      </w:r>
      <w:proofErr w:type="spellEnd"/>
      <w:r w:rsidR="00134E6F">
        <w:rPr>
          <w:rFonts w:ascii="Aptos" w:hAnsi="Aptos"/>
          <w:sz w:val="18"/>
          <w:szCs w:val="18"/>
        </w:rPr>
        <w:t xml:space="preserve"> </w:t>
      </w:r>
      <w:r w:rsidR="00134E6F">
        <w:rPr>
          <w:rFonts w:ascii="Aptos" w:hAnsi="Aptos"/>
          <w:sz w:val="18"/>
          <w:szCs w:val="18"/>
        </w:rPr>
        <w:tab/>
      </w:r>
      <w:r w:rsidR="00134E6F">
        <w:rPr>
          <w:rFonts w:ascii="Aptos" w:hAnsi="Aptos"/>
          <w:sz w:val="18"/>
          <w:szCs w:val="18"/>
        </w:rPr>
        <w:tab/>
      </w:r>
      <w:r w:rsidR="00134E6F">
        <w:rPr>
          <w:rFonts w:ascii="Aptos" w:hAnsi="Aptos"/>
          <w:sz w:val="18"/>
          <w:szCs w:val="18"/>
        </w:rPr>
        <w:tab/>
      </w:r>
      <w:proofErr w:type="spellStart"/>
      <w:r w:rsidR="00134E6F" w:rsidRPr="001F62F8">
        <w:rPr>
          <w:rFonts w:ascii="Aptos" w:hAnsi="Aptos"/>
          <w:sz w:val="18"/>
          <w:szCs w:val="18"/>
        </w:rPr>
        <w:t>číslo</w:t>
      </w:r>
      <w:proofErr w:type="spellEnd"/>
      <w:r w:rsidR="00134E6F" w:rsidRPr="001F62F8">
        <w:rPr>
          <w:rFonts w:ascii="Aptos" w:hAnsi="Aptos"/>
          <w:sz w:val="18"/>
          <w:szCs w:val="18"/>
        </w:rPr>
        <w:t xml:space="preserve"> </w:t>
      </w:r>
      <w:proofErr w:type="spellStart"/>
      <w:r w:rsidR="00134E6F" w:rsidRPr="001F62F8">
        <w:rPr>
          <w:rFonts w:ascii="Aptos" w:hAnsi="Aptos"/>
          <w:sz w:val="18"/>
          <w:szCs w:val="18"/>
        </w:rPr>
        <w:t>bankovního</w:t>
      </w:r>
      <w:proofErr w:type="spellEnd"/>
      <w:r w:rsidR="00134E6F" w:rsidRPr="001F62F8">
        <w:rPr>
          <w:rFonts w:ascii="Aptos" w:hAnsi="Aptos"/>
          <w:sz w:val="18"/>
          <w:szCs w:val="18"/>
        </w:rPr>
        <w:t xml:space="preserve"> </w:t>
      </w:r>
      <w:proofErr w:type="spellStart"/>
      <w:r w:rsidR="00134E6F" w:rsidRPr="001F62F8">
        <w:rPr>
          <w:rFonts w:ascii="Aptos" w:hAnsi="Aptos"/>
          <w:sz w:val="18"/>
          <w:szCs w:val="18"/>
        </w:rPr>
        <w:t>účtu</w:t>
      </w:r>
      <w:proofErr w:type="spellEnd"/>
      <w:r w:rsidR="00134E6F">
        <w:rPr>
          <w:rFonts w:ascii="Aptos" w:hAnsi="Aptos"/>
          <w:sz w:val="18"/>
          <w:szCs w:val="18"/>
        </w:rPr>
        <w:t xml:space="preserve"> pro </w:t>
      </w:r>
      <w:proofErr w:type="spellStart"/>
      <w:r w:rsidR="00134E6F">
        <w:rPr>
          <w:rFonts w:ascii="Aptos" w:hAnsi="Aptos"/>
          <w:sz w:val="18"/>
          <w:szCs w:val="18"/>
        </w:rPr>
        <w:t>vrácení</w:t>
      </w:r>
      <w:proofErr w:type="spellEnd"/>
      <w:r w:rsidR="00134E6F">
        <w:rPr>
          <w:rFonts w:ascii="Aptos" w:hAnsi="Aptos"/>
          <w:sz w:val="18"/>
          <w:szCs w:val="18"/>
        </w:rPr>
        <w:t xml:space="preserve"> </w:t>
      </w:r>
      <w:proofErr w:type="spellStart"/>
      <w:r w:rsidR="00134E6F">
        <w:rPr>
          <w:rFonts w:ascii="Aptos" w:hAnsi="Aptos"/>
          <w:sz w:val="18"/>
          <w:szCs w:val="18"/>
        </w:rPr>
        <w:t>peněz</w:t>
      </w:r>
      <w:proofErr w:type="spellEnd"/>
      <w:r w:rsidR="00134E6F">
        <w:rPr>
          <w:rFonts w:ascii="Aptos" w:hAnsi="Aptos"/>
          <w:sz w:val="18"/>
          <w:szCs w:val="18"/>
        </w:rPr>
        <w:t>:</w:t>
      </w:r>
      <w:r w:rsidR="00134E6F" w:rsidRPr="001F62F8">
        <w:rPr>
          <w:rFonts w:ascii="Aptos" w:hAnsi="Aptos"/>
          <w:sz w:val="18"/>
          <w:szCs w:val="18"/>
        </w:rPr>
        <w:t xml:space="preserve"> __________</w:t>
      </w:r>
      <w:r w:rsidR="00134E6F">
        <w:rPr>
          <w:rFonts w:ascii="Aptos" w:hAnsi="Aptos"/>
          <w:sz w:val="18"/>
          <w:szCs w:val="18"/>
        </w:rPr>
        <w:t>________________________</w:t>
      </w:r>
      <w:r w:rsidR="00134E6F" w:rsidRPr="001F62F8">
        <w:rPr>
          <w:rFonts w:ascii="Aptos" w:hAnsi="Aptos"/>
          <w:sz w:val="18"/>
          <w:szCs w:val="18"/>
        </w:rPr>
        <w:t>_____________</w:t>
      </w:r>
    </w:p>
    <w:p w14:paraId="64736527" w14:textId="77777777" w:rsidR="00CA351C" w:rsidRPr="001F62F8" w:rsidRDefault="00000000">
      <w:pPr>
        <w:rPr>
          <w:rFonts w:ascii="Aptos" w:hAnsi="Aptos"/>
          <w:sz w:val="18"/>
          <w:szCs w:val="18"/>
        </w:rPr>
      </w:pPr>
      <w:r w:rsidRPr="001F62F8">
        <w:rPr>
          <w:rFonts w:ascii="Aptos" w:hAnsi="Aptos"/>
          <w:sz w:val="18"/>
          <w:szCs w:val="18"/>
        </w:rPr>
        <w:t xml:space="preserve">□ </w:t>
      </w:r>
      <w:proofErr w:type="spellStart"/>
      <w:r w:rsidRPr="001F62F8">
        <w:rPr>
          <w:rFonts w:ascii="Aptos" w:hAnsi="Aptos"/>
          <w:sz w:val="18"/>
          <w:szCs w:val="18"/>
        </w:rPr>
        <w:t>Oprava</w:t>
      </w:r>
      <w:proofErr w:type="spellEnd"/>
    </w:p>
    <w:p w14:paraId="39FC8639" w14:textId="77777777" w:rsidR="00CA351C" w:rsidRPr="001F62F8" w:rsidRDefault="00000000">
      <w:pPr>
        <w:rPr>
          <w:rFonts w:ascii="Aptos" w:hAnsi="Aptos"/>
          <w:sz w:val="18"/>
          <w:szCs w:val="18"/>
        </w:rPr>
      </w:pPr>
      <w:r w:rsidRPr="001F62F8">
        <w:rPr>
          <w:rFonts w:ascii="Aptos" w:hAnsi="Aptos"/>
          <w:sz w:val="18"/>
          <w:szCs w:val="18"/>
        </w:rPr>
        <w:t>□ Výměna za stejné zboží</w:t>
      </w:r>
    </w:p>
    <w:p w14:paraId="1AC10717" w14:textId="6A97959F" w:rsidR="00134E6F" w:rsidRPr="001F62F8" w:rsidRDefault="00134E6F" w:rsidP="00134E6F">
      <w:pPr>
        <w:pStyle w:val="Nadpis2"/>
        <w:rPr>
          <w:rFonts w:ascii="Aptos" w:hAnsi="Aptos"/>
          <w:sz w:val="22"/>
          <w:szCs w:val="22"/>
          <w:lang w:val="de-DE"/>
        </w:rPr>
      </w:pPr>
      <w:r>
        <w:rPr>
          <w:rFonts w:ascii="Aptos" w:hAnsi="Aptos"/>
          <w:sz w:val="22"/>
          <w:szCs w:val="22"/>
          <w:lang w:val="de-DE"/>
        </w:rPr>
        <w:t>E</w:t>
      </w:r>
      <w:r w:rsidRPr="001F62F8">
        <w:rPr>
          <w:rFonts w:ascii="Aptos" w:hAnsi="Aptos"/>
          <w:sz w:val="22"/>
          <w:szCs w:val="22"/>
          <w:lang w:val="de-DE"/>
        </w:rPr>
        <w:t xml:space="preserve">) </w:t>
      </w:r>
      <w:proofErr w:type="spellStart"/>
      <w:r>
        <w:rPr>
          <w:rFonts w:ascii="Aptos" w:hAnsi="Aptos"/>
          <w:sz w:val="22"/>
          <w:szCs w:val="22"/>
          <w:lang w:val="de-DE"/>
        </w:rPr>
        <w:t>Adresa</w:t>
      </w:r>
      <w:proofErr w:type="spellEnd"/>
      <w:r>
        <w:rPr>
          <w:rFonts w:ascii="Aptos" w:hAnsi="Aptos"/>
          <w:sz w:val="22"/>
          <w:szCs w:val="22"/>
          <w:lang w:val="de-DE"/>
        </w:rPr>
        <w:t xml:space="preserve"> pro </w:t>
      </w:r>
      <w:proofErr w:type="spellStart"/>
      <w:r>
        <w:rPr>
          <w:rFonts w:ascii="Aptos" w:hAnsi="Aptos"/>
          <w:sz w:val="22"/>
          <w:szCs w:val="22"/>
          <w:lang w:val="de-DE"/>
        </w:rPr>
        <w:t>zaslání</w:t>
      </w:r>
      <w:proofErr w:type="spellEnd"/>
      <w:r>
        <w:rPr>
          <w:rFonts w:ascii="Aptos" w:hAnsi="Aptos"/>
          <w:sz w:val="22"/>
          <w:szCs w:val="22"/>
          <w:lang w:val="de-DE"/>
        </w:rPr>
        <w:t xml:space="preserve"> </w:t>
      </w:r>
      <w:proofErr w:type="spellStart"/>
      <w:r>
        <w:rPr>
          <w:rFonts w:ascii="Aptos" w:hAnsi="Aptos"/>
          <w:sz w:val="22"/>
          <w:szCs w:val="22"/>
          <w:lang w:val="de-DE"/>
        </w:rPr>
        <w:t>zboží</w:t>
      </w:r>
      <w:proofErr w:type="spellEnd"/>
    </w:p>
    <w:p w14:paraId="7A39B5FF" w14:textId="77777777" w:rsidR="00134E6F" w:rsidRDefault="00134E6F" w:rsidP="00134E6F">
      <w:pPr>
        <w:rPr>
          <w:rFonts w:ascii="Aptos" w:hAnsi="Aptos"/>
          <w:sz w:val="18"/>
          <w:szCs w:val="18"/>
          <w:lang w:val="de-DE"/>
        </w:rPr>
      </w:pPr>
      <w:proofErr w:type="spellStart"/>
      <w:r w:rsidRPr="001F62F8">
        <w:rPr>
          <w:rFonts w:ascii="Aptos" w:hAnsi="Aptos"/>
          <w:sz w:val="18"/>
          <w:szCs w:val="18"/>
          <w:lang w:val="de-DE"/>
        </w:rPr>
        <w:t>Adresa</w:t>
      </w:r>
      <w:proofErr w:type="spellEnd"/>
      <w:r w:rsidRPr="001F62F8">
        <w:rPr>
          <w:rFonts w:ascii="Aptos" w:hAnsi="Aptos"/>
          <w:sz w:val="18"/>
          <w:szCs w:val="18"/>
          <w:lang w:val="de-DE"/>
        </w:rPr>
        <w:t xml:space="preserve"> pro </w:t>
      </w:r>
      <w:proofErr w:type="spellStart"/>
      <w:r w:rsidRPr="001F62F8">
        <w:rPr>
          <w:rFonts w:ascii="Aptos" w:hAnsi="Aptos"/>
          <w:sz w:val="18"/>
          <w:szCs w:val="18"/>
          <w:lang w:val="de-DE"/>
        </w:rPr>
        <w:t>vrácení</w:t>
      </w:r>
      <w:proofErr w:type="spellEnd"/>
      <w:r w:rsidRPr="001F62F8">
        <w:rPr>
          <w:rFonts w:ascii="Aptos" w:hAnsi="Aptos"/>
          <w:sz w:val="18"/>
          <w:szCs w:val="18"/>
          <w:lang w:val="de-DE"/>
        </w:rPr>
        <w:t xml:space="preserve"> / </w:t>
      </w:r>
      <w:proofErr w:type="spellStart"/>
      <w:r w:rsidRPr="001F62F8">
        <w:rPr>
          <w:rFonts w:ascii="Aptos" w:hAnsi="Aptos"/>
          <w:sz w:val="18"/>
          <w:szCs w:val="18"/>
          <w:lang w:val="de-DE"/>
        </w:rPr>
        <w:t>reklamaci</w:t>
      </w:r>
      <w:proofErr w:type="spellEnd"/>
      <w:r w:rsidRPr="001F62F8">
        <w:rPr>
          <w:rFonts w:ascii="Aptos" w:hAnsi="Aptos"/>
          <w:sz w:val="18"/>
          <w:szCs w:val="18"/>
          <w:lang w:val="de-DE"/>
        </w:rPr>
        <w:t xml:space="preserve"> </w:t>
      </w:r>
      <w:proofErr w:type="spellStart"/>
      <w:r w:rsidRPr="001F62F8">
        <w:rPr>
          <w:rFonts w:ascii="Aptos" w:hAnsi="Aptos"/>
          <w:sz w:val="18"/>
          <w:szCs w:val="18"/>
          <w:lang w:val="de-DE"/>
        </w:rPr>
        <w:t>zboží</w:t>
      </w:r>
      <w:proofErr w:type="spellEnd"/>
      <w:r w:rsidRPr="001F62F8">
        <w:rPr>
          <w:rFonts w:ascii="Aptos" w:hAnsi="Aptos"/>
          <w:sz w:val="18"/>
          <w:szCs w:val="18"/>
          <w:lang w:val="de-DE"/>
        </w:rPr>
        <w:t xml:space="preserve">: Strobl.cz s.r.o., </w:t>
      </w:r>
      <w:proofErr w:type="spellStart"/>
      <w:r w:rsidRPr="001F62F8">
        <w:rPr>
          <w:rFonts w:ascii="Aptos" w:hAnsi="Aptos"/>
          <w:sz w:val="18"/>
          <w:szCs w:val="18"/>
          <w:lang w:val="de-DE"/>
        </w:rPr>
        <w:t>Nová</w:t>
      </w:r>
      <w:proofErr w:type="spellEnd"/>
      <w:r w:rsidRPr="001F62F8">
        <w:rPr>
          <w:rFonts w:ascii="Aptos" w:hAnsi="Aptos"/>
          <w:sz w:val="18"/>
          <w:szCs w:val="18"/>
          <w:lang w:val="de-DE"/>
        </w:rPr>
        <w:t xml:space="preserve"> </w:t>
      </w:r>
      <w:proofErr w:type="spellStart"/>
      <w:r w:rsidRPr="001F62F8">
        <w:rPr>
          <w:rFonts w:ascii="Aptos" w:hAnsi="Aptos"/>
          <w:sz w:val="18"/>
          <w:szCs w:val="18"/>
          <w:lang w:val="de-DE"/>
        </w:rPr>
        <w:t>Olešná</w:t>
      </w:r>
      <w:proofErr w:type="spellEnd"/>
      <w:r w:rsidRPr="001F62F8">
        <w:rPr>
          <w:rFonts w:ascii="Aptos" w:hAnsi="Aptos"/>
          <w:sz w:val="18"/>
          <w:szCs w:val="18"/>
          <w:lang w:val="de-DE"/>
        </w:rPr>
        <w:t xml:space="preserve"> 39, 37853</w:t>
      </w:r>
    </w:p>
    <w:p w14:paraId="13080421" w14:textId="77777777" w:rsidR="00134E6F" w:rsidRPr="001F62F8" w:rsidRDefault="00134E6F" w:rsidP="00134E6F">
      <w:pPr>
        <w:rPr>
          <w:rFonts w:ascii="Aptos" w:hAnsi="Aptos"/>
          <w:sz w:val="18"/>
          <w:szCs w:val="18"/>
          <w:lang w:val="de-DE"/>
        </w:rPr>
      </w:pPr>
      <w:r>
        <w:rPr>
          <w:rFonts w:ascii="Aptos" w:hAnsi="Aptos"/>
          <w:sz w:val="18"/>
          <w:szCs w:val="18"/>
          <w:lang w:val="de-DE"/>
        </w:rPr>
        <w:t xml:space="preserve">Kontakt: </w:t>
      </w:r>
      <w:hyperlink r:id="rId6" w:history="1">
        <w:r w:rsidRPr="002F00F6">
          <w:rPr>
            <w:rStyle w:val="Hypertextovodkaz"/>
            <w:rFonts w:ascii="Aptos" w:hAnsi="Aptos"/>
            <w:sz w:val="18"/>
            <w:szCs w:val="18"/>
            <w:lang w:val="de-DE"/>
          </w:rPr>
          <w:t>info@strobl.cz</w:t>
        </w:r>
      </w:hyperlink>
      <w:r>
        <w:rPr>
          <w:rFonts w:ascii="Aptos" w:hAnsi="Aptos"/>
          <w:sz w:val="18"/>
          <w:szCs w:val="18"/>
          <w:lang w:val="de-DE"/>
        </w:rPr>
        <w:t xml:space="preserve"> , </w:t>
      </w:r>
      <w:r w:rsidRPr="00134E6F">
        <w:rPr>
          <w:rFonts w:ascii="Aptos" w:hAnsi="Aptos"/>
          <w:sz w:val="18"/>
          <w:szCs w:val="18"/>
          <w:lang w:val="de-DE"/>
        </w:rPr>
        <w:t>+420 601 150</w:t>
      </w:r>
      <w:r>
        <w:rPr>
          <w:rFonts w:ascii="Aptos" w:hAnsi="Aptos"/>
          <w:sz w:val="18"/>
          <w:szCs w:val="18"/>
          <w:lang w:val="de-DE"/>
        </w:rPr>
        <w:t> </w:t>
      </w:r>
      <w:r w:rsidRPr="00134E6F">
        <w:rPr>
          <w:rFonts w:ascii="Aptos" w:hAnsi="Aptos"/>
          <w:sz w:val="18"/>
          <w:szCs w:val="18"/>
          <w:lang w:val="de-DE"/>
        </w:rPr>
        <w:t>389</w:t>
      </w:r>
    </w:p>
    <w:p w14:paraId="6635F9F0" w14:textId="2F436EF2" w:rsidR="00CA351C" w:rsidRPr="009F7853" w:rsidRDefault="00134E6F">
      <w:pPr>
        <w:pStyle w:val="Nadpis2"/>
        <w:rPr>
          <w:rFonts w:ascii="Aptos" w:hAnsi="Aptos"/>
          <w:sz w:val="22"/>
          <w:szCs w:val="22"/>
          <w:lang w:val="de-DE"/>
        </w:rPr>
      </w:pPr>
      <w:r w:rsidRPr="009F7853">
        <w:rPr>
          <w:rFonts w:ascii="Aptos" w:hAnsi="Aptos"/>
          <w:sz w:val="22"/>
          <w:szCs w:val="22"/>
          <w:lang w:val="de-DE"/>
        </w:rPr>
        <w:t>F</w:t>
      </w:r>
      <w:r w:rsidR="00000000" w:rsidRPr="009F7853">
        <w:rPr>
          <w:rFonts w:ascii="Aptos" w:hAnsi="Aptos"/>
          <w:sz w:val="22"/>
          <w:szCs w:val="22"/>
          <w:lang w:val="de-DE"/>
        </w:rPr>
        <w:t>) Prohlášení</w:t>
      </w:r>
    </w:p>
    <w:p w14:paraId="3FC258C2" w14:textId="14C6FBDE" w:rsidR="00CA351C" w:rsidRPr="009F7853" w:rsidRDefault="00000000">
      <w:pPr>
        <w:rPr>
          <w:rFonts w:ascii="Aptos" w:hAnsi="Aptos"/>
          <w:sz w:val="18"/>
          <w:szCs w:val="18"/>
          <w:lang w:val="de-DE"/>
        </w:rPr>
      </w:pPr>
      <w:r w:rsidRPr="009F7853">
        <w:rPr>
          <w:rFonts w:ascii="Aptos" w:hAnsi="Aptos"/>
          <w:sz w:val="18"/>
          <w:szCs w:val="18"/>
          <w:lang w:val="de-DE"/>
        </w:rPr>
        <w:t>Tímto potvrzuji, že:</w:t>
      </w:r>
      <w:r w:rsidRPr="009F7853">
        <w:rPr>
          <w:rFonts w:ascii="Aptos" w:hAnsi="Aptos"/>
          <w:sz w:val="18"/>
          <w:szCs w:val="18"/>
          <w:lang w:val="de-DE"/>
        </w:rPr>
        <w:br/>
        <w:t>- zboží je vráceno v původním stavu, kompletní (včetně všech součástí, obalů, návodů apod.),</w:t>
      </w:r>
      <w:r w:rsidRPr="009F7853">
        <w:rPr>
          <w:rFonts w:ascii="Aptos" w:hAnsi="Aptos"/>
          <w:sz w:val="18"/>
          <w:szCs w:val="18"/>
          <w:lang w:val="de-DE"/>
        </w:rPr>
        <w:br/>
        <w:t>- pokud se jedná o odstoupení od smlouvy, činím tak ve zákonné lhůtě 14 dnů od převzetí zboží,</w:t>
      </w:r>
      <w:r w:rsidRPr="009F7853">
        <w:rPr>
          <w:rFonts w:ascii="Aptos" w:hAnsi="Aptos"/>
          <w:sz w:val="18"/>
          <w:szCs w:val="18"/>
          <w:lang w:val="de-DE"/>
        </w:rPr>
        <w:br/>
        <w:t>- u reklamace uvádím pravdivý popis vady, kterou jsem zjistil/a,</w:t>
      </w:r>
    </w:p>
    <w:p w14:paraId="4AB26296" w14:textId="77777777" w:rsidR="00134E6F" w:rsidRDefault="00134E6F">
      <w:pPr>
        <w:rPr>
          <w:rFonts w:ascii="Aptos" w:hAnsi="Aptos"/>
          <w:sz w:val="18"/>
          <w:szCs w:val="18"/>
          <w:lang w:val="de-DE"/>
        </w:rPr>
      </w:pPr>
    </w:p>
    <w:p w14:paraId="6BD18232" w14:textId="1167EB14" w:rsidR="00134E6F" w:rsidRPr="001F62F8" w:rsidRDefault="00000000">
      <w:pPr>
        <w:rPr>
          <w:rFonts w:ascii="Aptos" w:hAnsi="Aptos"/>
          <w:sz w:val="18"/>
          <w:szCs w:val="18"/>
          <w:lang w:val="de-DE"/>
        </w:rPr>
      </w:pPr>
      <w:r w:rsidRPr="001F62F8">
        <w:rPr>
          <w:rFonts w:ascii="Aptos" w:hAnsi="Aptos"/>
          <w:sz w:val="18"/>
          <w:szCs w:val="18"/>
          <w:lang w:val="de-DE"/>
        </w:rPr>
        <w:t>Datum: _____________________</w:t>
      </w:r>
      <w:r w:rsidR="001F62F8" w:rsidRPr="001F62F8">
        <w:rPr>
          <w:rFonts w:ascii="Aptos" w:hAnsi="Aptos"/>
          <w:sz w:val="18"/>
          <w:szCs w:val="18"/>
          <w:lang w:val="de-DE"/>
        </w:rPr>
        <w:t xml:space="preserve"> </w:t>
      </w:r>
      <w:r w:rsidR="001F62F8">
        <w:rPr>
          <w:rFonts w:ascii="Aptos" w:hAnsi="Aptos"/>
          <w:sz w:val="18"/>
          <w:szCs w:val="18"/>
          <w:lang w:val="de-DE"/>
        </w:rPr>
        <w:tab/>
      </w:r>
      <w:r w:rsidR="001F62F8">
        <w:rPr>
          <w:rFonts w:ascii="Aptos" w:hAnsi="Aptos"/>
          <w:sz w:val="18"/>
          <w:szCs w:val="18"/>
          <w:lang w:val="de-DE"/>
        </w:rPr>
        <w:tab/>
      </w:r>
      <w:r w:rsidR="001F62F8">
        <w:rPr>
          <w:rFonts w:ascii="Aptos" w:hAnsi="Aptos"/>
          <w:sz w:val="18"/>
          <w:szCs w:val="18"/>
          <w:lang w:val="de-DE"/>
        </w:rPr>
        <w:tab/>
      </w:r>
      <w:r w:rsidR="001F62F8">
        <w:rPr>
          <w:rFonts w:ascii="Aptos" w:hAnsi="Aptos"/>
          <w:sz w:val="18"/>
          <w:szCs w:val="18"/>
          <w:lang w:val="de-DE"/>
        </w:rPr>
        <w:tab/>
      </w:r>
      <w:r w:rsidR="001F62F8">
        <w:rPr>
          <w:rFonts w:ascii="Aptos" w:hAnsi="Aptos"/>
          <w:sz w:val="18"/>
          <w:szCs w:val="18"/>
          <w:lang w:val="de-DE"/>
        </w:rPr>
        <w:tab/>
      </w:r>
      <w:proofErr w:type="spellStart"/>
      <w:r w:rsidR="001F62F8" w:rsidRPr="001F62F8">
        <w:rPr>
          <w:rFonts w:ascii="Aptos" w:hAnsi="Aptos"/>
          <w:sz w:val="18"/>
          <w:szCs w:val="18"/>
          <w:lang w:val="de-DE"/>
        </w:rPr>
        <w:t>Podpis</w:t>
      </w:r>
      <w:proofErr w:type="spellEnd"/>
      <w:r w:rsidR="001F62F8" w:rsidRPr="001F62F8">
        <w:rPr>
          <w:rFonts w:ascii="Aptos" w:hAnsi="Aptos"/>
          <w:sz w:val="18"/>
          <w:szCs w:val="18"/>
          <w:lang w:val="de-DE"/>
        </w:rPr>
        <w:t>: ________</w:t>
      </w:r>
      <w:r w:rsidR="00134E6F">
        <w:rPr>
          <w:rFonts w:ascii="Aptos" w:hAnsi="Aptos"/>
          <w:sz w:val="18"/>
          <w:szCs w:val="18"/>
          <w:lang w:val="de-DE"/>
        </w:rPr>
        <w:t>___________</w:t>
      </w:r>
      <w:r w:rsidR="001F62F8" w:rsidRPr="001F62F8">
        <w:rPr>
          <w:rFonts w:ascii="Aptos" w:hAnsi="Aptos"/>
          <w:sz w:val="18"/>
          <w:szCs w:val="18"/>
          <w:lang w:val="de-DE"/>
        </w:rPr>
        <w:t>_____________</w:t>
      </w:r>
    </w:p>
    <w:sectPr w:rsidR="00134E6F" w:rsidRPr="001F62F8" w:rsidSect="001F62F8">
      <w:pgSz w:w="12240" w:h="15840"/>
      <w:pgMar w:top="709" w:right="1183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714209">
    <w:abstractNumId w:val="8"/>
  </w:num>
  <w:num w:numId="2" w16cid:durableId="1730575099">
    <w:abstractNumId w:val="6"/>
  </w:num>
  <w:num w:numId="3" w16cid:durableId="712383371">
    <w:abstractNumId w:val="5"/>
  </w:num>
  <w:num w:numId="4" w16cid:durableId="1524828128">
    <w:abstractNumId w:val="4"/>
  </w:num>
  <w:num w:numId="5" w16cid:durableId="1280070743">
    <w:abstractNumId w:val="7"/>
  </w:num>
  <w:num w:numId="6" w16cid:durableId="1053624903">
    <w:abstractNumId w:val="3"/>
  </w:num>
  <w:num w:numId="7" w16cid:durableId="687953724">
    <w:abstractNumId w:val="2"/>
  </w:num>
  <w:num w:numId="8" w16cid:durableId="1228373021">
    <w:abstractNumId w:val="1"/>
  </w:num>
  <w:num w:numId="9" w16cid:durableId="85480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4E6F"/>
    <w:rsid w:val="0015074B"/>
    <w:rsid w:val="001F62F8"/>
    <w:rsid w:val="0029639D"/>
    <w:rsid w:val="00326F90"/>
    <w:rsid w:val="009F7853"/>
    <w:rsid w:val="00AA1D8D"/>
    <w:rsid w:val="00B47730"/>
    <w:rsid w:val="00CA351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15D05"/>
  <w14:defaultImageDpi w14:val="300"/>
  <w15:docId w15:val="{6D445F66-526F-421A-8FC9-865006B5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134E6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4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trob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Kral</cp:lastModifiedBy>
  <cp:revision>3</cp:revision>
  <dcterms:created xsi:type="dcterms:W3CDTF">2025-09-11T08:06:00Z</dcterms:created>
  <dcterms:modified xsi:type="dcterms:W3CDTF">2025-09-11T08:06:00Z</dcterms:modified>
  <cp:category/>
</cp:coreProperties>
</file>